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337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Копосова Сергея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</w:rPr>
        <w:t>...</w:t>
      </w:r>
      <w:r>
        <w:rPr>
          <w:rStyle w:val="cat-UserDefinedgrp-33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Копосов С.С.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3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д.3 кв.11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18810086240001914969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Копосов С.С.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заседания извещен надлежащим образом</w:t>
      </w:r>
      <w:r>
        <w:rPr>
          <w:rFonts w:ascii="Times New Roman" w:eastAsia="Times New Roman" w:hAnsi="Times New Roman" w:cs="Times New Roman"/>
        </w:rPr>
        <w:t>, до судебного заседания представил ходатайство о рассмотрении дела в его отсутствие.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Копосова С.С.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26.10.2025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ГИБДД УМВД РФ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Копосова С.С.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18810086240001914969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06.11.2025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Копосова С.С.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729717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31.03.2026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18810086240001914969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выпиской из ГИС ГМП, согласно которой штраф </w:t>
      </w:r>
      <w:r>
        <w:rPr>
          <w:rFonts w:ascii="Times New Roman" w:eastAsia="Times New Roman" w:hAnsi="Times New Roman" w:cs="Times New Roman"/>
        </w:rPr>
        <w:t>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Копосова С.С.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Копосова С.С.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Копосова Сергея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0412365400725003372620186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3rplc-21">
    <w:name w:val="cat-UserDefined grp-33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